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48D2" w14:textId="77777777" w:rsidR="00D575C6" w:rsidRDefault="00000000">
      <w:pPr>
        <w:jc w:val="center"/>
      </w:pPr>
      <w:r>
        <w:rPr>
          <w:b/>
          <w:sz w:val="36"/>
        </w:rPr>
        <w:t>SPITTAL COMMUNITY COUNCIL</w:t>
      </w:r>
    </w:p>
    <w:p w14:paraId="1FB7763C" w14:textId="77777777" w:rsidR="00D575C6" w:rsidRDefault="00000000">
      <w:pPr>
        <w:jc w:val="center"/>
      </w:pPr>
      <w:r>
        <w:rPr>
          <w:b/>
          <w:sz w:val="32"/>
        </w:rPr>
        <w:t>ORDINARY MEETING</w:t>
      </w:r>
    </w:p>
    <w:p w14:paraId="5C3F9C62" w14:textId="515A01A3" w:rsidR="00D575C6" w:rsidRDefault="00000000" w:rsidP="00040B39">
      <w:pPr>
        <w:jc w:val="center"/>
      </w:pPr>
      <w:r>
        <w:t>Reference: 2026/07</w:t>
      </w:r>
    </w:p>
    <w:p w14:paraId="0F5F4B79" w14:textId="77777777" w:rsidR="00D575C6" w:rsidRDefault="00000000" w:rsidP="00040B39">
      <w:pPr>
        <w:jc w:val="center"/>
      </w:pPr>
      <w:r>
        <w:t>Wednesday 8 July 2026</w:t>
      </w:r>
      <w:r>
        <w:br/>
        <w:t>7.00 pm</w:t>
      </w:r>
      <w:r>
        <w:br/>
        <w:t>Spittal School</w:t>
      </w:r>
    </w:p>
    <w:p w14:paraId="55DF1BB3" w14:textId="77777777" w:rsidR="00D575C6" w:rsidRDefault="00000000">
      <w:pPr>
        <w:pStyle w:val="Heading2"/>
      </w:pPr>
      <w:r>
        <w:t>AGENDA</w:t>
      </w:r>
    </w:p>
    <w:p w14:paraId="6B368B73" w14:textId="77777777" w:rsidR="00D575C6" w:rsidRDefault="00000000">
      <w:r>
        <w:t>1. Apologies for Absence</w:t>
      </w:r>
    </w:p>
    <w:p w14:paraId="2690AA6C" w14:textId="77777777" w:rsidR="00D575C6" w:rsidRDefault="00000000">
      <w:r>
        <w:t>2. Declarations of Interest</w:t>
      </w:r>
    </w:p>
    <w:p w14:paraId="16E6BD97" w14:textId="77777777" w:rsidR="00D575C6" w:rsidRDefault="00000000">
      <w:r>
        <w:t>3. Approval of the Minutes</w:t>
      </w:r>
      <w:r>
        <w:br/>
        <w:t xml:space="preserve">   • Ordinary Meeting – 3 June 2026 (Ref: 2026/06)</w:t>
      </w:r>
      <w:r>
        <w:br/>
        <w:t xml:space="preserve">   • Extraordinary Meeting – 30 June 2026 (Ref: 2026/EM/01)</w:t>
      </w:r>
    </w:p>
    <w:p w14:paraId="2D0400DB" w14:textId="77777777" w:rsidR="00D575C6" w:rsidRDefault="00000000">
      <w:r>
        <w:t>4. Matters Arising</w:t>
      </w:r>
    </w:p>
    <w:p w14:paraId="0DA1917A" w14:textId="77777777" w:rsidR="00D575C6" w:rsidRDefault="00000000">
      <w:r>
        <w:t>5. Finance</w:t>
      </w:r>
    </w:p>
    <w:p w14:paraId="0A56A67A" w14:textId="13F61148" w:rsidR="00D575C6" w:rsidRDefault="00000000">
      <w:r>
        <w:t>6. Planning Applications</w:t>
      </w:r>
      <w:r w:rsidR="0019070D">
        <w:t xml:space="preserve"> (if received) </w:t>
      </w:r>
    </w:p>
    <w:p w14:paraId="393D4FCB" w14:textId="77777777" w:rsidR="00D575C6" w:rsidRDefault="00000000">
      <w:r>
        <w:t>7. Correspondence</w:t>
      </w:r>
    </w:p>
    <w:p w14:paraId="002ADE70" w14:textId="77777777" w:rsidR="00D575C6" w:rsidRDefault="00000000">
      <w:r>
        <w:t>8. Community Matters</w:t>
      </w:r>
    </w:p>
    <w:p w14:paraId="07A4314D" w14:textId="77777777" w:rsidR="00D575C6" w:rsidRDefault="00000000">
      <w:r>
        <w:t>9. Clerk's Report</w:t>
      </w:r>
    </w:p>
    <w:p w14:paraId="41041CCF" w14:textId="77777777" w:rsidR="00D575C6" w:rsidRDefault="00000000">
      <w:r>
        <w:t>10. Any Other Business (AOB)</w:t>
      </w:r>
    </w:p>
    <w:p w14:paraId="55D1FE24" w14:textId="77777777" w:rsidR="00D575C6" w:rsidRDefault="00000000">
      <w:r>
        <w:t>11. Date of Next Meeting</w:t>
      </w:r>
    </w:p>
    <w:p w14:paraId="740F8A89" w14:textId="77777777" w:rsidR="00D575C6" w:rsidRDefault="00000000">
      <w:r>
        <w:t>12. Close of Meeting</w:t>
      </w:r>
    </w:p>
    <w:sectPr w:rsidR="00D575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82757">
    <w:abstractNumId w:val="8"/>
  </w:num>
  <w:num w:numId="2" w16cid:durableId="1961060334">
    <w:abstractNumId w:val="6"/>
  </w:num>
  <w:num w:numId="3" w16cid:durableId="1007244673">
    <w:abstractNumId w:val="5"/>
  </w:num>
  <w:num w:numId="4" w16cid:durableId="560022529">
    <w:abstractNumId w:val="4"/>
  </w:num>
  <w:num w:numId="5" w16cid:durableId="380061498">
    <w:abstractNumId w:val="7"/>
  </w:num>
  <w:num w:numId="6" w16cid:durableId="441582608">
    <w:abstractNumId w:val="3"/>
  </w:num>
  <w:num w:numId="7" w16cid:durableId="1134786703">
    <w:abstractNumId w:val="2"/>
  </w:num>
  <w:num w:numId="8" w16cid:durableId="470756018">
    <w:abstractNumId w:val="1"/>
  </w:num>
  <w:num w:numId="9" w16cid:durableId="67287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B39"/>
    <w:rsid w:val="0006063C"/>
    <w:rsid w:val="0015074B"/>
    <w:rsid w:val="0019070D"/>
    <w:rsid w:val="0029639D"/>
    <w:rsid w:val="00306A60"/>
    <w:rsid w:val="00326F90"/>
    <w:rsid w:val="008E0B14"/>
    <w:rsid w:val="00AA1D8D"/>
    <w:rsid w:val="00B47730"/>
    <w:rsid w:val="00CB0664"/>
    <w:rsid w:val="00D12D13"/>
    <w:rsid w:val="00D575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FE21F"/>
  <w14:defaultImageDpi w14:val="300"/>
  <w15:docId w15:val="{4E0718F8-2580-4E9D-9739-ACF7DD9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Paul Jones (Student)</cp:lastModifiedBy>
  <cp:revision>3</cp:revision>
  <dcterms:created xsi:type="dcterms:W3CDTF">2026-06-30T20:43:00Z</dcterms:created>
  <dcterms:modified xsi:type="dcterms:W3CDTF">2026-07-02T19:43:00Z</dcterms:modified>
  <cp:category/>
</cp:coreProperties>
</file>